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606" w:rsidRDefault="00000000">
      <w:pPr>
        <w:pStyle w:val="Kop1"/>
      </w:pPr>
      <w:r>
        <w:t>STEM- EN VOLMACHTFORMULIER BUITENGEWONE ALGEMENE LEDENVERGADERING</w:t>
      </w:r>
    </w:p>
    <w:p w:rsidR="00D50606" w:rsidRDefault="00000000">
      <w:r>
        <w:t>Vereniging: ATV Onze Tuinen</w:t>
      </w:r>
    </w:p>
    <w:p w:rsidR="00D50606" w:rsidRDefault="00000000">
      <w:r>
        <w:t xml:space="preserve">Datum </w:t>
      </w:r>
      <w:proofErr w:type="spellStart"/>
      <w:r>
        <w:t>vergadering</w:t>
      </w:r>
      <w:proofErr w:type="spellEnd"/>
      <w:r>
        <w:t xml:space="preserve">: </w:t>
      </w:r>
      <w:r w:rsidR="000B6519">
        <w:t>29-11-2025</w:t>
      </w:r>
    </w:p>
    <w:p w:rsidR="00D50606" w:rsidRDefault="00000000">
      <w:proofErr w:type="spellStart"/>
      <w:r>
        <w:t>Locatie</w:t>
      </w:r>
      <w:proofErr w:type="spellEnd"/>
      <w:r>
        <w:t xml:space="preserve">: </w:t>
      </w:r>
      <w:proofErr w:type="spellStart"/>
      <w:r w:rsidR="00031941">
        <w:t>Kantine</w:t>
      </w:r>
      <w:proofErr w:type="spellEnd"/>
    </w:p>
    <w:p w:rsidR="00D50606" w:rsidRDefault="00000000">
      <w:pPr>
        <w:pStyle w:val="Kop2"/>
      </w:pPr>
      <w:r>
        <w:t>STEMFORMULIER – Ontslag secretaris</w:t>
      </w:r>
    </w:p>
    <w:p w:rsidR="00D50606" w:rsidRDefault="00000000">
      <w:r>
        <w:t xml:space="preserve">Onderwerp van stemming: Ontslag van de </w:t>
      </w:r>
      <w:proofErr w:type="spellStart"/>
      <w:r>
        <w:t>secretaris</w:t>
      </w:r>
      <w:proofErr w:type="spellEnd"/>
      <w:r>
        <w:t xml:space="preserve"> </w:t>
      </w:r>
      <w:r w:rsidR="000B6519">
        <w:t xml:space="preserve">Selman Bicen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bestuurslid</w:t>
      </w:r>
      <w:proofErr w:type="spellEnd"/>
      <w:r>
        <w:t xml:space="preserve"> van ATV </w:t>
      </w:r>
      <w:proofErr w:type="spellStart"/>
      <w:r>
        <w:t>Onze</w:t>
      </w:r>
      <w:proofErr w:type="spellEnd"/>
      <w:r>
        <w:t xml:space="preserve"> Tuinen.</w:t>
      </w:r>
    </w:p>
    <w:p w:rsidR="00D50606" w:rsidRDefault="00000000">
      <w:r>
        <w:t xml:space="preserve">Volgens artikel 8 lid 4 van de statuten kunnen bestuursleden te allen </w:t>
      </w:r>
      <w:proofErr w:type="spellStart"/>
      <w:r>
        <w:t>tijde</w:t>
      </w:r>
      <w:proofErr w:type="spellEnd"/>
      <w:r>
        <w:t xml:space="preserve"> door de </w:t>
      </w:r>
      <w:proofErr w:type="spellStart"/>
      <w:r w:rsidR="000B6519">
        <w:t>Buitengewoon</w:t>
      </w:r>
      <w:proofErr w:type="spellEnd"/>
      <w:r w:rsidR="000B6519"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Vergadering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ontslagen</w:t>
      </w:r>
      <w:proofErr w:type="spellEnd"/>
      <w:r>
        <w:t>.</w:t>
      </w:r>
    </w:p>
    <w:p w:rsidR="00D50606" w:rsidRDefault="00000000">
      <w:r>
        <w:t>Naam lid: ____________________________________________</w:t>
      </w:r>
    </w:p>
    <w:p w:rsidR="00D50606" w:rsidRDefault="00000000">
      <w:r>
        <w:t>Tuin-/lidnummer: ______________________________________</w:t>
      </w:r>
    </w:p>
    <w:p w:rsidR="00D50606" w:rsidRDefault="00000000">
      <w:r>
        <w:t>Ik breng mijn stem uit als volgt (één keuze aankruisen):</w:t>
      </w:r>
    </w:p>
    <w:p w:rsidR="00D50606" w:rsidRDefault="00000000">
      <w:r>
        <w:t>[  ] VOOR het ontslag van de secretaris</w:t>
      </w:r>
    </w:p>
    <w:p w:rsidR="00D50606" w:rsidRDefault="00000000">
      <w:r>
        <w:t>[  ] TEGEN het ontslag van de secretaris</w:t>
      </w:r>
    </w:p>
    <w:p w:rsidR="00D50606" w:rsidRDefault="00000000">
      <w:r>
        <w:t>[  ] BLANCO (onthouding van stemming)</w:t>
      </w:r>
    </w:p>
    <w:p w:rsidR="00D50606" w:rsidRDefault="00000000">
      <w:r>
        <w:br/>
      </w:r>
      <w:proofErr w:type="spellStart"/>
      <w:r>
        <w:t>Plaats</w:t>
      </w:r>
      <w:proofErr w:type="spellEnd"/>
      <w:r>
        <w:t xml:space="preserve">: </w:t>
      </w:r>
      <w:r w:rsidR="00031941">
        <w:t>Rotterdam</w:t>
      </w:r>
    </w:p>
    <w:p w:rsidR="00D50606" w:rsidRDefault="00000000">
      <w:r>
        <w:t>Datum: __________________________</w:t>
      </w:r>
    </w:p>
    <w:p w:rsidR="00D50606" w:rsidRDefault="00000000">
      <w:r>
        <w:t>Handtekening: __________________________</w:t>
      </w:r>
    </w:p>
    <w:p w:rsidR="00D50606" w:rsidRDefault="00000000">
      <w:r>
        <w:br w:type="page"/>
      </w:r>
    </w:p>
    <w:p w:rsidR="00D50606" w:rsidRDefault="00000000">
      <w:pPr>
        <w:pStyle w:val="Kop2"/>
      </w:pPr>
      <w:r>
        <w:lastRenderedPageBreak/>
        <w:t>VOLMACHTFORMULIER – BALV ATV Onze Tuinen</w:t>
      </w:r>
    </w:p>
    <w:p w:rsidR="00D50606" w:rsidRDefault="00000000">
      <w:r>
        <w:t>Ondergetekende verklaart hierbij een ander lid van de vereniging te machtigen om namens hem/haar te stemmen tijdens de Buitengewone Algemene Ledenvergadering.</w:t>
      </w:r>
    </w:p>
    <w:p w:rsidR="00D50606" w:rsidRDefault="00000000">
      <w:r>
        <w:t>Naam volmachtgever (lid): ____________________________________________</w:t>
      </w:r>
    </w:p>
    <w:p w:rsidR="00D50606" w:rsidRDefault="00000000">
      <w:r>
        <w:t>Tuin-/lidnummer: ______________________________________</w:t>
      </w:r>
    </w:p>
    <w:p w:rsidR="00D50606" w:rsidRDefault="00000000">
      <w:r>
        <w:t>Naam gemachtigde (lid): ____________________________________________</w:t>
      </w:r>
    </w:p>
    <w:p w:rsidR="00D50606" w:rsidRDefault="00000000">
      <w:r>
        <w:t>Tuin-/lidnummer gemachtigde: ______________________________________</w:t>
      </w:r>
    </w:p>
    <w:p w:rsidR="00D50606" w:rsidRDefault="00000000">
      <w:r>
        <w:br/>
        <w:t>De gemachtigde is bevoegd om namens de volmachtgever te stemmen over alle onderwerpen op de agenda van de BALV, waaronder het voorstel tot ontslag van de secretaris.</w:t>
      </w:r>
    </w:p>
    <w:p w:rsidR="00D50606" w:rsidRDefault="00000000">
      <w:r>
        <w:br/>
        <w:t xml:space="preserve">Plaats: </w:t>
      </w:r>
      <w:r w:rsidR="00031941">
        <w:t>Rotterdam</w:t>
      </w:r>
    </w:p>
    <w:p w:rsidR="00D50606" w:rsidRDefault="00000000">
      <w:r>
        <w:t>Datum: __________________________</w:t>
      </w:r>
    </w:p>
    <w:p w:rsidR="00D50606" w:rsidRDefault="00000000">
      <w:r>
        <w:t>Handtekening volmachtgever: __________________________</w:t>
      </w:r>
    </w:p>
    <w:p w:rsidR="00D50606" w:rsidRDefault="00000000">
      <w:r>
        <w:t>Handtekening gemachtigde: __________________________</w:t>
      </w:r>
    </w:p>
    <w:sectPr w:rsidR="00D506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748331">
    <w:abstractNumId w:val="8"/>
  </w:num>
  <w:num w:numId="2" w16cid:durableId="1606889551">
    <w:abstractNumId w:val="6"/>
  </w:num>
  <w:num w:numId="3" w16cid:durableId="1578437433">
    <w:abstractNumId w:val="5"/>
  </w:num>
  <w:num w:numId="4" w16cid:durableId="940143744">
    <w:abstractNumId w:val="4"/>
  </w:num>
  <w:num w:numId="5" w16cid:durableId="713962076">
    <w:abstractNumId w:val="7"/>
  </w:num>
  <w:num w:numId="6" w16cid:durableId="46883568">
    <w:abstractNumId w:val="3"/>
  </w:num>
  <w:num w:numId="7" w16cid:durableId="874777140">
    <w:abstractNumId w:val="2"/>
  </w:num>
  <w:num w:numId="8" w16cid:durableId="1128279926">
    <w:abstractNumId w:val="1"/>
  </w:num>
  <w:num w:numId="9" w16cid:durableId="1380202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941"/>
    <w:rsid w:val="00034616"/>
    <w:rsid w:val="0006063C"/>
    <w:rsid w:val="000B2318"/>
    <w:rsid w:val="000B6519"/>
    <w:rsid w:val="0015074B"/>
    <w:rsid w:val="0029639D"/>
    <w:rsid w:val="00326F90"/>
    <w:rsid w:val="0089061F"/>
    <w:rsid w:val="00AA1D8D"/>
    <w:rsid w:val="00AD34CB"/>
    <w:rsid w:val="00B47730"/>
    <w:rsid w:val="00CB0664"/>
    <w:rsid w:val="00D506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77AE4"/>
  <w14:defaultImageDpi w14:val="300"/>
  <w15:docId w15:val="{FB2A1D81-34A2-5648-B91C-FB91556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 van Dijk</cp:lastModifiedBy>
  <cp:revision>4</cp:revision>
  <dcterms:created xsi:type="dcterms:W3CDTF">2025-10-18T13:18:00Z</dcterms:created>
  <dcterms:modified xsi:type="dcterms:W3CDTF">2025-11-12T20:02:00Z</dcterms:modified>
  <cp:category/>
</cp:coreProperties>
</file>